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that go against the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ranking noble who served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citizens that meets to decide whether people should be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Rule as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morally or legally commits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mounted man-at-arms serving a feudal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between the Pope an a 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occupied by a community of Monks living under religious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Religious worship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property granted to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Everyday spoken language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way of thinking that combined faith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charter of liberties to which the English barons forced King John to give his assent and provide rights and privileges to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citizens that decides whether an accused person is innocent or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count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something on a large scale using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Organizing principle of rural economy, essential to feudal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or social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Hostility toward or 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artisans or merchants who oversee the practice of their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inlet of the sea between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system, spirit, or customs of medieval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state in a Monarchy. May yield the highest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Resembling a pope or that of a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Peasants tied to their land and could not own property, move to another area or marry without permission</w:t>
            </w:r>
          </w:p>
        </w:tc>
      </w:tr>
    </w:tbl>
    <w:p>
      <w:pPr>
        <w:pStyle w:val="WordBankLarge"/>
      </w:pPr>
      <w:r>
        <w:t xml:space="preserve">   Clergy     </w:t>
      </w:r>
      <w:r>
        <w:t xml:space="preserve">   Obligation    </w:t>
      </w:r>
      <w:r>
        <w:t xml:space="preserve">   Feudalism    </w:t>
      </w:r>
      <w:r>
        <w:t xml:space="preserve">   Manorialism     </w:t>
      </w:r>
      <w:r>
        <w:t xml:space="preserve">   Guild     </w:t>
      </w:r>
      <w:r>
        <w:t xml:space="preserve">   Fief     </w:t>
      </w:r>
      <w:r>
        <w:t xml:space="preserve">   Serfs    </w:t>
      </w:r>
      <w:r>
        <w:t xml:space="preserve">   Vassal     </w:t>
      </w:r>
      <w:r>
        <w:t xml:space="preserve">   Papal    </w:t>
      </w:r>
      <w:r>
        <w:t xml:space="preserve">   Monarch    </w:t>
      </w:r>
      <w:r>
        <w:t xml:space="preserve">   Reign     </w:t>
      </w:r>
      <w:r>
        <w:t xml:space="preserve">   Census    </w:t>
      </w:r>
      <w:r>
        <w:t xml:space="preserve">   Manufacturing     </w:t>
      </w:r>
      <w:r>
        <w:t xml:space="preserve">   Theology     </w:t>
      </w:r>
      <w:r>
        <w:t xml:space="preserve">   Monastery     </w:t>
      </w:r>
      <w:r>
        <w:t xml:space="preserve">   Fjord     </w:t>
      </w:r>
      <w:r>
        <w:t xml:space="preserve">   Vernacular    </w:t>
      </w:r>
      <w:r>
        <w:t xml:space="preserve">   Anti-Semitism     </w:t>
      </w:r>
      <w:r>
        <w:t xml:space="preserve">   Chivalry     </w:t>
      </w:r>
      <w:r>
        <w:t xml:space="preserve">   Knight     </w:t>
      </w:r>
      <w:r>
        <w:t xml:space="preserve">   Grand Jury    </w:t>
      </w:r>
      <w:r>
        <w:t xml:space="preserve">   Scholasticism    </w:t>
      </w:r>
      <w:r>
        <w:t xml:space="preserve">   Trial Jury     </w:t>
      </w:r>
      <w:r>
        <w:t xml:space="preserve">   Concordant     </w:t>
      </w:r>
      <w:r>
        <w:t xml:space="preserve">   Magna Carta     </w:t>
      </w:r>
      <w:r>
        <w:t xml:space="preserve">   Hersey 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 Puzzle</dc:title>
  <dcterms:created xsi:type="dcterms:W3CDTF">2021-10-11T12:21:08Z</dcterms:created>
  <dcterms:modified xsi:type="dcterms:W3CDTF">2021-10-11T12:21:08Z</dcterms:modified>
</cp:coreProperties>
</file>