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 &amp; Early America</w:t>
      </w:r>
    </w:p>
    <w:p>
      <w:pPr>
        <w:pStyle w:val="Questions"/>
      </w:pPr>
      <w:r>
        <w:t xml:space="preserve">1. ARJOM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TÁCTNEOTNILH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OPEP YRROGGE VII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HIACCPAUT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MONEY ONCEOMY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CIAN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IASNT CRAFSNI OF ASISSI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RIEONG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UQUIP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EDCRUAO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MEACMESORAI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TUCÁANY ENUAPILSN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CETZA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RCCEMOIALM MSLATIAPIC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UMHAC UCIPHC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OECLTT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AALPP AESTST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ORMAN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ETYOOGHLCN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RNEHY 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UZOCC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ONCTROAORIP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WNE SMRICNHOEA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ENIEVC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VONAIGN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NIIIQTSNIOU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IALHEGRDD OF NEBGNI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TTBREUI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MYAA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&amp; Early America</dc:title>
  <dcterms:created xsi:type="dcterms:W3CDTF">2021-10-11T12:21:30Z</dcterms:created>
  <dcterms:modified xsi:type="dcterms:W3CDTF">2021-10-11T12:21:30Z</dcterms:modified>
</cp:coreProperties>
</file>