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Ages Life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Cloak    </w:t>
      </w:r>
      <w:r>
        <w:t xml:space="preserve">   Leather Outfit    </w:t>
      </w:r>
      <w:r>
        <w:t xml:space="preserve">   Armor    </w:t>
      </w:r>
      <w:r>
        <w:t xml:space="preserve">   School    </w:t>
      </w:r>
      <w:r>
        <w:t xml:space="preserve">   Chicken    </w:t>
      </w:r>
      <w:r>
        <w:t xml:space="preserve">   Fish    </w:t>
      </w:r>
      <w:r>
        <w:t xml:space="preserve">   Pottage    </w:t>
      </w:r>
      <w:r>
        <w:t xml:space="preserve">   Rabbit    </w:t>
      </w:r>
      <w:r>
        <w:t xml:space="preserve">   Cheese    </w:t>
      </w:r>
      <w:r>
        <w:t xml:space="preserve">   Bread    </w:t>
      </w:r>
      <w:r>
        <w:t xml:space="preserve">   Deer    </w:t>
      </w:r>
      <w:r>
        <w:t xml:space="preserve">   Castle    </w:t>
      </w:r>
      <w:r>
        <w:t xml:space="preserve">   Shop    </w:t>
      </w:r>
      <w:r>
        <w:t xml:space="preserve">   Cottage    </w:t>
      </w:r>
      <w:r>
        <w:t xml:space="preserve">   Queen    </w:t>
      </w:r>
      <w:r>
        <w:t xml:space="preserve">   King    </w:t>
      </w:r>
      <w:r>
        <w:t xml:space="preserve">   Knight    </w:t>
      </w:r>
      <w:r>
        <w:t xml:space="preserve">   Serf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Life Style</dc:title>
  <dcterms:created xsi:type="dcterms:W3CDTF">2021-10-11T12:20:56Z</dcterms:created>
  <dcterms:modified xsi:type="dcterms:W3CDTF">2021-10-11T12:20:56Z</dcterms:modified>
</cp:coreProperties>
</file>