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Middle Ages: Part II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Business partners who combine their capital for business ventures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Style of architecture developed during Middle Ages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the Christians fought against in the Crusades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Pope who called for the Crusades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Holy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Deadly diseasethat spread across Europe in the 14th century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Organization of German merchant guilds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Major change in economic practices in Europe consisting of expansion of trade and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Everyday language of people in a region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Having to do with non-religious/non-spiritual matters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Paying a fee to protect against the possibility of damaged goods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single-most important organization in Medieval Europe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Religious communities where monks stayed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Middle Ages: Part II</dc:title>
  <dcterms:created xsi:type="dcterms:W3CDTF">2021-10-11T12:20:55Z</dcterms:created>
  <dcterms:modified xsi:type="dcterms:W3CDTF">2021-10-11T12:20:55Z</dcterms:modified>
</cp:coreProperties>
</file>