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U. S.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conquistadors    </w:t>
      </w:r>
      <w:r>
        <w:t xml:space="preserve">   de Las Casas    </w:t>
      </w:r>
      <w:r>
        <w:t xml:space="preserve">   encomienda    </w:t>
      </w:r>
      <w:r>
        <w:t xml:space="preserve">   Ponce de Leon    </w:t>
      </w:r>
      <w:r>
        <w:t xml:space="preserve">   Malintzin    </w:t>
      </w:r>
      <w:r>
        <w:t xml:space="preserve">   Pizarro    </w:t>
      </w:r>
      <w:r>
        <w:t xml:space="preserve">   Cortes    </w:t>
      </w:r>
      <w:r>
        <w:t xml:space="preserve">   Plague    </w:t>
      </w:r>
      <w:r>
        <w:t xml:space="preserve">   Balboa    </w:t>
      </w:r>
      <w:r>
        <w:t xml:space="preserve">   Magellan    </w:t>
      </w:r>
      <w:r>
        <w:t xml:space="preserve">   Columbus    </w:t>
      </w:r>
      <w:r>
        <w:t xml:space="preserve">   nobleman    </w:t>
      </w:r>
      <w:r>
        <w:t xml:space="preserve">   knight    </w:t>
      </w:r>
      <w:r>
        <w:t xml:space="preserve">   serf    </w:t>
      </w:r>
      <w:r>
        <w:t xml:space="preserve">   feudalism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U. S. History</dc:title>
  <dcterms:created xsi:type="dcterms:W3CDTF">2021-10-11T12:20:26Z</dcterms:created>
  <dcterms:modified xsi:type="dcterms:W3CDTF">2021-10-11T12:20:26Z</dcterms:modified>
</cp:coreProperties>
</file>