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document that recognizes or guarantees rights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works with stone or brick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holding a fief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design on a shield to represent a family or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around a church for which the priest is responsible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gave loyalty in exchange for land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armor made of linked metal rings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tenth of a person's income given to the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successful and flourishing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rebirth or revival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ceremony to crown a monarch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reflecting the values of the code of knighthood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Vocabulary</dc:title>
  <dcterms:created xsi:type="dcterms:W3CDTF">2021-10-11T12:22:11Z</dcterms:created>
  <dcterms:modified xsi:type="dcterms:W3CDTF">2021-10-11T12:22:11Z</dcterms:modified>
</cp:coreProperties>
</file>