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3-field system     </w:t>
      </w:r>
      <w:r>
        <w:t xml:space="preserve">   Battle Of Hastings    </w:t>
      </w:r>
      <w:r>
        <w:t xml:space="preserve">   Benedictine Rule    </w:t>
      </w:r>
      <w:r>
        <w:t xml:space="preserve">   Black Death    </w:t>
      </w:r>
      <w:r>
        <w:t xml:space="preserve">   Charlemagne    </w:t>
      </w:r>
      <w:r>
        <w:t xml:space="preserve">   Courtly Love    </w:t>
      </w:r>
      <w:r>
        <w:t xml:space="preserve">   Crusade/Jihad    </w:t>
      </w:r>
      <w:r>
        <w:t xml:space="preserve">   Feudalism    </w:t>
      </w:r>
      <w:r>
        <w:t xml:space="preserve">   Gothic    </w:t>
      </w:r>
      <w:r>
        <w:t xml:space="preserve">   Guild    </w:t>
      </w:r>
      <w:r>
        <w:t xml:space="preserve">   Hundered Years War    </w:t>
      </w:r>
      <w:r>
        <w:t xml:space="preserve">   Inquisition    </w:t>
      </w:r>
      <w:r>
        <w:t xml:space="preserve">   Magna Carta    </w:t>
      </w:r>
      <w:r>
        <w:t xml:space="preserve">   Missi Dominic    </w:t>
      </w:r>
      <w:r>
        <w:t xml:space="preserve">   New Rome    </w:t>
      </w:r>
      <w:r>
        <w:t xml:space="preserve">   Romanesque    </w:t>
      </w:r>
      <w:r>
        <w:t xml:space="preserve">   Scriptorium    </w:t>
      </w:r>
      <w:r>
        <w:t xml:space="preserve">   Tournament    </w:t>
      </w:r>
      <w:r>
        <w:t xml:space="preserve">   Urban II    </w:t>
      </w:r>
      <w:r>
        <w:t xml:space="preserve">   Vernacular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Vocabulary</dc:title>
  <dcterms:created xsi:type="dcterms:W3CDTF">2021-10-11T12:20:23Z</dcterms:created>
  <dcterms:modified xsi:type="dcterms:W3CDTF">2021-10-11T12:20:23Z</dcterms:modified>
</cp:coreProperties>
</file>