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Middle Ages West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</w:tbl>
    <w:p>
      <w:pPr>
        <w:pStyle w:val="WordBankLarge"/>
      </w:pPr>
      <w:r>
        <w:t xml:space="preserve">   franks    </w:t>
      </w:r>
      <w:r>
        <w:t xml:space="preserve">   vassal    </w:t>
      </w:r>
      <w:r>
        <w:t xml:space="preserve">   carolingian    </w:t>
      </w:r>
      <w:r>
        <w:t xml:space="preserve">   inquisition    </w:t>
      </w:r>
      <w:r>
        <w:t xml:space="preserve">   holy roman empire    </w:t>
      </w:r>
      <w:r>
        <w:t xml:space="preserve">   knight    </w:t>
      </w:r>
      <w:r>
        <w:t xml:space="preserve">   charlemagne    </w:t>
      </w:r>
      <w:r>
        <w:t xml:space="preserve">   fief    </w:t>
      </w:r>
      <w:r>
        <w:t xml:space="preserve">   reconquista    </w:t>
      </w:r>
      <w:r>
        <w:t xml:space="preserve">   manor    </w:t>
      </w:r>
      <w:r>
        <w:t xml:space="preserve">   lord    </w:t>
      </w:r>
      <w:r>
        <w:t xml:space="preserve">   crusade    </w:t>
      </w:r>
      <w:r>
        <w:t xml:space="preserve">   guild    </w:t>
      </w:r>
      <w:r>
        <w:t xml:space="preserve">   serf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Middle Ages West</dc:title>
  <dcterms:created xsi:type="dcterms:W3CDTF">2021-10-11T12:22:00Z</dcterms:created>
  <dcterms:modified xsi:type="dcterms:W3CDTF">2021-10-11T12:22:00Z</dcterms:modified>
</cp:coreProperties>
</file>