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Middle Ages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hauberk    </w:t>
      </w:r>
      <w:r>
        <w:t xml:space="preserve">   cathedrals    </w:t>
      </w:r>
      <w:r>
        <w:t xml:space="preserve">   catholic    </w:t>
      </w:r>
      <w:r>
        <w:t xml:space="preserve">   jousts    </w:t>
      </w:r>
      <w:r>
        <w:t xml:space="preserve">   longbow    </w:t>
      </w:r>
      <w:r>
        <w:t xml:space="preserve">   mace    </w:t>
      </w:r>
      <w:r>
        <w:t xml:space="preserve">   sword    </w:t>
      </w:r>
      <w:r>
        <w:t xml:space="preserve">   lances    </w:t>
      </w:r>
      <w:r>
        <w:t xml:space="preserve">   chain mail    </w:t>
      </w:r>
      <w:r>
        <w:t xml:space="preserve">   peasants    </w:t>
      </w:r>
      <w:r>
        <w:t xml:space="preserve">   armor    </w:t>
      </w:r>
      <w:r>
        <w:t xml:space="preserve">   shields    </w:t>
      </w:r>
      <w:r>
        <w:t xml:space="preserve">   horses    </w:t>
      </w:r>
      <w:r>
        <w:t xml:space="preserve">   king    </w:t>
      </w:r>
      <w:r>
        <w:t xml:space="preserve">   feudal systems    </w:t>
      </w:r>
      <w:r>
        <w:t xml:space="preserve">   weavers    </w:t>
      </w:r>
      <w:r>
        <w:t xml:space="preserve">   castles    </w:t>
      </w:r>
      <w:r>
        <w:t xml:space="preserve">   knights    </w:t>
      </w:r>
      <w:r>
        <w:t xml:space="preserve">   master    </w:t>
      </w:r>
      <w:r>
        <w:t xml:space="preserve">   the pope    </w:t>
      </w:r>
      <w:r>
        <w:t xml:space="preserve">   bishop    </w:t>
      </w:r>
      <w:r>
        <w:t xml:space="preserve">   guilds    </w:t>
      </w:r>
      <w:r>
        <w:t xml:space="preserve">   black death    </w:t>
      </w:r>
      <w:r>
        <w:t xml:space="preserve">   Dark Ages    </w:t>
      </w:r>
      <w:r>
        <w:t xml:space="preserve">   Middle Ages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Ages Word Puzzle</dc:title>
  <dcterms:created xsi:type="dcterms:W3CDTF">2021-10-11T12:21:36Z</dcterms:created>
  <dcterms:modified xsi:type="dcterms:W3CDTF">2021-10-11T12:21:36Z</dcterms:modified>
</cp:coreProperties>
</file>