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Ages- Word Scramble</w:t>
      </w:r>
    </w:p>
    <w:p>
      <w:pPr>
        <w:pStyle w:val="Questions"/>
      </w:pPr>
      <w:r>
        <w:t xml:space="preserve">1. SECALT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GKTNISH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BOLNE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SINKG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DLFAUE YSETMS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APSAETN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EDLEVAMI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OMURAR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ALEPGU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Ages- Word Scramble</dc:title>
  <dcterms:created xsi:type="dcterms:W3CDTF">2021-10-11T12:22:12Z</dcterms:created>
  <dcterms:modified xsi:type="dcterms:W3CDTF">2021-10-11T12:22:12Z</dcterms:modified>
</cp:coreProperties>
</file>