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reconquista    </w:t>
      </w:r>
      <w:r>
        <w:t xml:space="preserve">   monastries    </w:t>
      </w:r>
      <w:r>
        <w:t xml:space="preserve">   mosques    </w:t>
      </w:r>
      <w:r>
        <w:t xml:space="preserve">   palaces    </w:t>
      </w:r>
      <w:r>
        <w:t xml:space="preserve">   merchants    </w:t>
      </w:r>
      <w:r>
        <w:t xml:space="preserve">   peasants    </w:t>
      </w:r>
      <w:r>
        <w:t xml:space="preserve">   priests    </w:t>
      </w:r>
      <w:r>
        <w:t xml:space="preserve">   nobles    </w:t>
      </w:r>
      <w:r>
        <w:t xml:space="preserve">   servants    </w:t>
      </w:r>
      <w:r>
        <w:t xml:space="preserve">   soldiers    </w:t>
      </w:r>
      <w:r>
        <w:t xml:space="preserve">   Kingdoms    </w:t>
      </w:r>
      <w:r>
        <w:t xml:space="preserve">   Christians    </w:t>
      </w:r>
      <w:r>
        <w:t xml:space="preserve">   al-Andalus    </w:t>
      </w:r>
      <w:r>
        <w:t xml:space="preserve">   middle ages    </w:t>
      </w:r>
      <w:r>
        <w:t xml:space="preserve">   muslims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 Search</dc:title>
  <dcterms:created xsi:type="dcterms:W3CDTF">2021-10-11T12:21:32Z</dcterms:created>
  <dcterms:modified xsi:type="dcterms:W3CDTF">2021-10-11T12:21:32Z</dcterms:modified>
</cp:coreProperties>
</file>