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Ages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QUEEN    </w:t>
      </w:r>
      <w:r>
        <w:t xml:space="preserve">   PRINCE    </w:t>
      </w:r>
      <w:r>
        <w:t xml:space="preserve">   PRINCESS    </w:t>
      </w:r>
      <w:r>
        <w:t xml:space="preserve">   MONK    </w:t>
      </w:r>
      <w:r>
        <w:t xml:space="preserve">   CASTLE    </w:t>
      </w:r>
      <w:r>
        <w:t xml:space="preserve">   BOW    </w:t>
      </w:r>
      <w:r>
        <w:t xml:space="preserve">   NOBLE    </w:t>
      </w:r>
      <w:r>
        <w:t xml:space="preserve">   KINGDOM    </w:t>
      </w:r>
      <w:r>
        <w:t xml:space="preserve">   CHURCH    </w:t>
      </w:r>
      <w:r>
        <w:t xml:space="preserve">   EXECUTION    </w:t>
      </w:r>
      <w:r>
        <w:t xml:space="preserve">   ARMOUR    </w:t>
      </w:r>
      <w:r>
        <w:t xml:space="preserve">   CROWN    </w:t>
      </w:r>
      <w:r>
        <w:t xml:space="preserve">   HORSE    </w:t>
      </w:r>
      <w:r>
        <w:t xml:space="preserve">   MACE    </w:t>
      </w:r>
      <w:r>
        <w:t xml:space="preserve">   SWORD    </w:t>
      </w:r>
      <w:r>
        <w:t xml:space="preserve">   DUTCHESS    </w:t>
      </w:r>
      <w:r>
        <w:t xml:space="preserve">   NUN    </w:t>
      </w:r>
      <w:r>
        <w:t xml:space="preserve">   DUKE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Word Search</dc:title>
  <dcterms:created xsi:type="dcterms:W3CDTF">2021-10-11T12:21:13Z</dcterms:created>
  <dcterms:modified xsi:type="dcterms:W3CDTF">2021-10-11T12:21:13Z</dcterms:modified>
</cp:coreProperties>
</file>