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BARBARIAN    </w:t>
      </w:r>
      <w:r>
        <w:t xml:space="preserve">   BENEDICT    </w:t>
      </w:r>
      <w:r>
        <w:t xml:space="preserve">   CATHEDRAL    </w:t>
      </w:r>
      <w:r>
        <w:t xml:space="preserve">   CHRIST    </w:t>
      </w:r>
      <w:r>
        <w:t xml:space="preserve">   CHRISTIANTY    </w:t>
      </w:r>
      <w:r>
        <w:t xml:space="preserve">   CHURCH    </w:t>
      </w:r>
      <w:r>
        <w:t xml:space="preserve">   CROPS    </w:t>
      </w:r>
      <w:r>
        <w:t xml:space="preserve">   CROWN    </w:t>
      </w:r>
      <w:r>
        <w:t xml:space="preserve">   DUKE    </w:t>
      </w:r>
      <w:r>
        <w:t xml:space="preserve">   EBOLA    </w:t>
      </w:r>
      <w:r>
        <w:t xml:space="preserve">   EDUCATION    </w:t>
      </w:r>
      <w:r>
        <w:t xml:space="preserve">   ENGLAND    </w:t>
      </w:r>
      <w:r>
        <w:t xml:space="preserve">   FLEAS    </w:t>
      </w:r>
      <w:r>
        <w:t xml:space="preserve">   FRANCIS    </w:t>
      </w:r>
      <w:r>
        <w:t xml:space="preserve">   HIERARCHY    </w:t>
      </w:r>
      <w:r>
        <w:t xml:space="preserve">   KING JOHN    </w:t>
      </w:r>
      <w:r>
        <w:t xml:space="preserve">   KNIGHTS    </w:t>
      </w:r>
      <w:r>
        <w:t xml:space="preserve">   MANOR    </w:t>
      </w:r>
      <w:r>
        <w:t xml:space="preserve">   MEDIEVAL AGES    </w:t>
      </w:r>
      <w:r>
        <w:t xml:space="preserve">   MOAT    </w:t>
      </w:r>
      <w:r>
        <w:t xml:space="preserve">   MONARCH    </w:t>
      </w:r>
      <w:r>
        <w:t xml:space="preserve">   MONEY    </w:t>
      </w:r>
      <w:r>
        <w:t xml:space="preserve">   NOBLES    </w:t>
      </w:r>
      <w:r>
        <w:t xml:space="preserve">   POPE    </w:t>
      </w:r>
      <w:r>
        <w:t xml:space="preserve">   ROMAN CATHOLIC CHURCH    </w:t>
      </w:r>
      <w:r>
        <w:t xml:space="preserve">   SERFS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Wordsearch</dc:title>
  <dcterms:created xsi:type="dcterms:W3CDTF">2021-10-11T12:21:43Z</dcterms:created>
  <dcterms:modified xsi:type="dcterms:W3CDTF">2021-10-11T12:21:43Z</dcterms:modified>
</cp:coreProperties>
</file>