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arquebuses    </w:t>
      </w:r>
      <w:r>
        <w:t xml:space="preserve">   arbalests    </w:t>
      </w:r>
      <w:r>
        <w:t xml:space="preserve">   cross bow    </w:t>
      </w:r>
      <w:r>
        <w:t xml:space="preserve">   maul    </w:t>
      </w:r>
      <w:r>
        <w:t xml:space="preserve">   sparth    </w:t>
      </w:r>
      <w:r>
        <w:t xml:space="preserve">   lance    </w:t>
      </w:r>
      <w:r>
        <w:t xml:space="preserve">   holly water sprinkler    </w:t>
      </w:r>
      <w:r>
        <w:t xml:space="preserve">   morning star    </w:t>
      </w:r>
      <w:r>
        <w:t xml:space="preserve">   mace    </w:t>
      </w:r>
      <w:r>
        <w:t xml:space="preserve">   poignards    </w:t>
      </w:r>
      <w:r>
        <w:t xml:space="preserve">   war hammer    </w:t>
      </w:r>
      <w:r>
        <w:t xml:space="preserve">   hand cannon    </w:t>
      </w:r>
      <w:r>
        <w:t xml:space="preserve">   gun    </w:t>
      </w:r>
      <w:r>
        <w:t xml:space="preserve">   halberds    </w:t>
      </w:r>
      <w:r>
        <w:t xml:space="preserve">   spear    </w:t>
      </w:r>
      <w:r>
        <w:t xml:space="preserve">   flail    </w:t>
      </w:r>
      <w:r>
        <w:t xml:space="preserve">   stilettos    </w:t>
      </w:r>
      <w:r>
        <w:t xml:space="preserve">   falchions    </w:t>
      </w:r>
      <w:r>
        <w:t xml:space="preserve">   arming swords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2021-10-11T12:21:09Z</dcterms:created>
  <dcterms:modified xsi:type="dcterms:W3CDTF">2021-10-11T12:21:09Z</dcterms:modified>
</cp:coreProperties>
</file>