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agriculture estate that a lord ran and a peasant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Unwritten rules that determined the relationship between a lord and his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and social order in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heavy, wheeled plow with an iron plowshare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in 814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wealthy, powerful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heavily armored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served a lord in a military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code of ethics that knights were supposed to uphold</w:t>
            </w:r>
          </w:p>
        </w:tc>
      </w:tr>
    </w:tbl>
    <w:p>
      <w:pPr>
        <w:pStyle w:val="WordBankLarge"/>
      </w:pPr>
      <w:r>
        <w:t xml:space="preserve">   Feudalsim    </w:t>
      </w:r>
      <w:r>
        <w:t xml:space="preserve">   Vassal    </w:t>
      </w:r>
      <w:r>
        <w:t xml:space="preserve">   Knight    </w:t>
      </w:r>
      <w:r>
        <w:t xml:space="preserve">   Feudalism Contract    </w:t>
      </w:r>
      <w:r>
        <w:t xml:space="preserve">   Chivalry     </w:t>
      </w:r>
      <w:r>
        <w:t xml:space="preserve">   Carruca     </w:t>
      </w:r>
      <w:r>
        <w:t xml:space="preserve">   Manor    </w:t>
      </w:r>
      <w:r>
        <w:t xml:space="preserve">   Relating to the Middle Ages    </w:t>
      </w:r>
      <w:r>
        <w:t xml:space="preserve">   Patrician    </w:t>
      </w:r>
      <w:r>
        <w:t xml:space="preserve">   Charlemagne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2021-10-11T12:21:16Z</dcterms:created>
  <dcterms:modified xsi:type="dcterms:W3CDTF">2021-10-11T12:21:16Z</dcterms:modified>
</cp:coreProperties>
</file>