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Governing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Architectural style of cathedral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Charter of Liberties or Great Charter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Medieval organization of trades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piece of land owned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filled ditch that surrounds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Suits worn by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of rich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performs religious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Mounted soldier who served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Poor people who worked on manors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Land given to noblemen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farmed the fiefs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Qualities of a good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Holy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 where monks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Clowns who appear before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Symbols an colors worn by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Tournaments fought by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Bubonic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king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2021-10-11T12:21:18Z</dcterms:created>
  <dcterms:modified xsi:type="dcterms:W3CDTF">2021-10-11T12:21:18Z</dcterms:modified>
</cp:coreProperties>
</file>