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 word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parliament    </w:t>
      </w:r>
      <w:r>
        <w:t xml:space="preserve">   Black Death    </w:t>
      </w:r>
      <w:r>
        <w:t xml:space="preserve">   Manga carta    </w:t>
      </w:r>
      <w:r>
        <w:t xml:space="preserve">   Religious order    </w:t>
      </w:r>
      <w:r>
        <w:t xml:space="preserve">   Friars    </w:t>
      </w:r>
      <w:r>
        <w:t xml:space="preserve">   Society    </w:t>
      </w:r>
      <w:r>
        <w:t xml:space="preserve">   Church    </w:t>
      </w:r>
      <w:r>
        <w:t xml:space="preserve">   Saladin    </w:t>
      </w:r>
      <w:r>
        <w:t xml:space="preserve">   Richard    </w:t>
      </w:r>
      <w:r>
        <w:t xml:space="preserve">   Haiku    </w:t>
      </w:r>
      <w:r>
        <w:t xml:space="preserve">   Chivalry    </w:t>
      </w:r>
      <w:r>
        <w:t xml:space="preserve">   Manir    </w:t>
      </w:r>
      <w:r>
        <w:t xml:space="preserve">   Feudalism    </w:t>
      </w:r>
      <w:r>
        <w:t xml:space="preserve">   Vassal    </w:t>
      </w:r>
      <w:r>
        <w:t xml:space="preserve">   Knights    </w:t>
      </w:r>
      <w:r>
        <w:t xml:space="preserve">   Monasteries    </w:t>
      </w:r>
      <w:r>
        <w:t xml:space="preserve">   Monks    </w:t>
      </w:r>
      <w:r>
        <w:t xml:space="preserve">   Medieval    </w:t>
      </w:r>
      <w:r>
        <w:t xml:space="preserve">   Middle Ages    </w:t>
      </w:r>
      <w:r>
        <w:t xml:space="preserve">   Topography    </w:t>
      </w:r>
      <w:r>
        <w:t xml:space="preserve">   Eurasia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 word such</dc:title>
  <dcterms:created xsi:type="dcterms:W3CDTF">2021-10-11T12:20:48Z</dcterms:created>
  <dcterms:modified xsi:type="dcterms:W3CDTF">2021-10-11T12:20:48Z</dcterms:modified>
</cp:coreProperties>
</file>