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Crusaders wanted control of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over these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England when the Normans invaded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Defensive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skilled soldier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Womans  long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Siege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tower and the last place of defense in a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King who signed the Magna Carta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who burned the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head of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Starving the castle defenders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2021-10-11T12:21:23Z</dcterms:created>
  <dcterms:modified xsi:type="dcterms:W3CDTF">2021-10-11T12:21:23Z</dcterms:modified>
</cp:coreProperties>
</file>