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sagacious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 to be accepted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courage in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Fearless,adventurous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casual and cheerful indiffernence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yielding an abundant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loyal, reliable, and hard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restraint 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being prudent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fearlessness and determination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vocabulary </dc:title>
  <dcterms:created xsi:type="dcterms:W3CDTF">2021-10-11T12:20:31Z</dcterms:created>
  <dcterms:modified xsi:type="dcterms:W3CDTF">2021-10-11T12:20:31Z</dcterms:modified>
</cp:coreProperties>
</file>