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social hierarchy    </w:t>
      </w:r>
      <w:r>
        <w:t xml:space="preserve">   golden age    </w:t>
      </w:r>
      <w:r>
        <w:t xml:space="preserve">   geography    </w:t>
      </w:r>
      <w:r>
        <w:t xml:space="preserve">   unify    </w:t>
      </w:r>
      <w:r>
        <w:t xml:space="preserve">   polytheism    </w:t>
      </w:r>
      <w:r>
        <w:t xml:space="preserve">   monotheism    </w:t>
      </w:r>
      <w:r>
        <w:t xml:space="preserve">   political    </w:t>
      </w:r>
      <w:r>
        <w:t xml:space="preserve">   economy    </w:t>
      </w:r>
      <w:r>
        <w:t xml:space="preserve">   cultural diffusion    </w:t>
      </w:r>
      <w:r>
        <w:t xml:space="preserve">   the plague    </w:t>
      </w:r>
      <w:r>
        <w:t xml:space="preserve">   crusades    </w:t>
      </w:r>
      <w:r>
        <w:t xml:space="preserve">   guild    </w:t>
      </w:r>
      <w:r>
        <w:t xml:space="preserve">   manor system    </w:t>
      </w:r>
      <w:r>
        <w:t xml:space="preserve">   knights    </w:t>
      </w:r>
      <w:r>
        <w:t xml:space="preserve">   chivalry    </w:t>
      </w:r>
      <w:r>
        <w:t xml:space="preserve">   feudalism    </w:t>
      </w:r>
      <w:r>
        <w:t xml:space="preserve">   magna carta    </w:t>
      </w:r>
      <w:r>
        <w:t xml:space="preserve">   domesday book    </w:t>
      </w:r>
      <w:r>
        <w:t xml:space="preserve">  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wordsearch</dc:title>
  <dcterms:created xsi:type="dcterms:W3CDTF">2021-10-11T12:21:51Z</dcterms:created>
  <dcterms:modified xsi:type="dcterms:W3CDTF">2021-10-11T12:21:51Z</dcterms:modified>
</cp:coreProperties>
</file>