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protected in the Middle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got the Pennsylvania area to pay his 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of this settlement to appear in New York around 1613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renamed the land west of the Hudson River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explored the Middle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1704 the land given to Penn was separated and became this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 became a ________ after the Duke of York became King Jame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land periodically granted; was split into the Province of New York and Province of Pennsylvaia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order the arrest of a Virginian officer in 1773?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1665, the Province of New Jersey split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2021-10-11T12:20:39Z</dcterms:created>
  <dcterms:modified xsi:type="dcterms:W3CDTF">2021-10-11T12:20:39Z</dcterms:modified>
</cp:coreProperties>
</file>