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acquisition    </w:t>
      </w:r>
      <w:r>
        <w:t xml:space="preserve">   government    </w:t>
      </w:r>
      <w:r>
        <w:t xml:space="preserve">   settlement    </w:t>
      </w:r>
      <w:r>
        <w:t xml:space="preserve">   colonies    </w:t>
      </w:r>
      <w:r>
        <w:t xml:space="preserve">   native    </w:t>
      </w:r>
      <w:r>
        <w:t xml:space="preserve">   americans    </w:t>
      </w:r>
      <w:r>
        <w:t xml:space="preserve">   english    </w:t>
      </w:r>
      <w:r>
        <w:t xml:space="preserve">   nations    </w:t>
      </w:r>
      <w:r>
        <w:t xml:space="preserve">   friendship    </w:t>
      </w:r>
      <w:r>
        <w:t xml:space="preserve">   vitality    </w:t>
      </w:r>
      <w:r>
        <w:t xml:space="preserve">   delaware river    </w:t>
      </w:r>
      <w:r>
        <w:t xml:space="preserve">   new york    </w:t>
      </w:r>
      <w:r>
        <w:t xml:space="preserve">   population    </w:t>
      </w:r>
      <w:r>
        <w:t xml:space="preserve">   church    </w:t>
      </w:r>
      <w:r>
        <w:t xml:space="preserve">   anglican    </w:t>
      </w:r>
      <w:r>
        <w:t xml:space="preserve">   religion    </w:t>
      </w:r>
      <w:r>
        <w:t xml:space="preserve">   quaker    </w:t>
      </w:r>
      <w:r>
        <w:t xml:space="preserve">   tolerance    </w:t>
      </w:r>
      <w:r>
        <w:t xml:space="preserve">   king    </w:t>
      </w:r>
      <w:r>
        <w:t xml:space="preserve">   diverse    </w:t>
      </w:r>
      <w:r>
        <w:t xml:space="preserve">   proprietor    </w:t>
      </w:r>
      <w:r>
        <w:t xml:space="preserve">   dutch    </w:t>
      </w:r>
      <w:r>
        <w:t xml:space="preserve">   penn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2021-10-11T12:20:41Z</dcterms:created>
  <dcterms:modified xsi:type="dcterms:W3CDTF">2021-10-11T12:20:41Z</dcterms:modified>
</cp:coreProperties>
</file>