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Weaved container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Hippie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Oats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 by the Dutch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 by the Swedes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Sandwitch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Colonies</dc:title>
  <dcterms:created xsi:type="dcterms:W3CDTF">2021-10-11T12:21:02Z</dcterms:created>
  <dcterms:modified xsi:type="dcterms:W3CDTF">2021-10-11T12:21:02Z</dcterms:modified>
</cp:coreProperties>
</file>