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Bread basket    </w:t>
      </w:r>
      <w:r>
        <w:t xml:space="preserve">   cashcrops    </w:t>
      </w:r>
      <w:r>
        <w:t xml:space="preserve">   Delaware     </w:t>
      </w:r>
      <w:r>
        <w:t xml:space="preserve">   Duke of York    </w:t>
      </w:r>
      <w:r>
        <w:t xml:space="preserve">   England     </w:t>
      </w:r>
      <w:r>
        <w:t xml:space="preserve">   George Carteret    </w:t>
      </w:r>
      <w:r>
        <w:t xml:space="preserve">   Holy Experiment    </w:t>
      </w:r>
      <w:r>
        <w:t xml:space="preserve">   King Charles    </w:t>
      </w:r>
      <w:r>
        <w:t xml:space="preserve">   Lord Baltimore    </w:t>
      </w:r>
      <w:r>
        <w:t xml:space="preserve">   Middle Colony    </w:t>
      </w:r>
      <w:r>
        <w:t xml:space="preserve">   New Jersey     </w:t>
      </w:r>
      <w:r>
        <w:t xml:space="preserve">   New York     </w:t>
      </w:r>
      <w:r>
        <w:t xml:space="preserve">   Pennsylvania    </w:t>
      </w:r>
      <w:r>
        <w:t xml:space="preserve">   PeterStuyvesant     </w:t>
      </w:r>
      <w:r>
        <w:t xml:space="preserve">   Quakers     </w:t>
      </w:r>
      <w:r>
        <w:t xml:space="preserve">   religious freedom    </w:t>
      </w:r>
      <w:r>
        <w:t xml:space="preserve">   Trade 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2021-10-11T12:21:04Z</dcterms:created>
  <dcterms:modified xsi:type="dcterms:W3CDTF">2021-10-11T12:21:04Z</dcterms:modified>
</cp:coreProperties>
</file>