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Middle Colonies    </w:t>
      </w:r>
      <w:r>
        <w:t xml:space="preserve">   Hopscotch    </w:t>
      </w:r>
      <w:r>
        <w:t xml:space="preserve">   William Penn    </w:t>
      </w:r>
      <w:r>
        <w:t xml:space="preserve">   Farming    </w:t>
      </w:r>
      <w:r>
        <w:t xml:space="preserve">   Religous Freedom    </w:t>
      </w:r>
      <w:r>
        <w:t xml:space="preserve">   Industrial    </w:t>
      </w:r>
      <w:r>
        <w:t xml:space="preserve">   Delaware    </w:t>
      </w:r>
      <w:r>
        <w:t xml:space="preserve">   New York    </w:t>
      </w:r>
      <w:r>
        <w:t xml:space="preserve">   New Jersey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2021-10-11T12:20:30Z</dcterms:created>
  <dcterms:modified xsi:type="dcterms:W3CDTF">2021-10-11T12:20:30Z</dcterms:modified>
</cp:coreProperties>
</file>