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coal    </w:t>
      </w:r>
      <w:r>
        <w:t xml:space="preserve">   furs    </w:t>
      </w:r>
      <w:r>
        <w:t xml:space="preserve">   timber    </w:t>
      </w:r>
      <w:r>
        <w:t xml:space="preserve">   farmland    </w:t>
      </w:r>
      <w:r>
        <w:t xml:space="preserve">   Farmers    </w:t>
      </w:r>
      <w:r>
        <w:t xml:space="preserve">   Philladelphia    </w:t>
      </w:r>
      <w:r>
        <w:t xml:space="preserve">   Lancaster    </w:t>
      </w:r>
      <w:r>
        <w:t xml:space="preserve">   York    </w:t>
      </w:r>
      <w:r>
        <w:t xml:space="preserve">   English    </w:t>
      </w:r>
      <w:r>
        <w:t xml:space="preserve">   Scotsirish    </w:t>
      </w:r>
      <w:r>
        <w:t xml:space="preserve">   Dutch    </w:t>
      </w:r>
      <w:r>
        <w:t xml:space="preserve">   German    </w:t>
      </w:r>
      <w:r>
        <w:t xml:space="preserve">   breadbasket    </w:t>
      </w:r>
      <w:r>
        <w:t xml:space="preserve">   mountians    </w:t>
      </w:r>
      <w:r>
        <w:t xml:space="preserve">   rolling hills    </w:t>
      </w:r>
      <w:r>
        <w:t xml:space="preserve">   coastal plains    </w:t>
      </w:r>
      <w:r>
        <w:t xml:space="preserve">   cold winters    </w:t>
      </w:r>
      <w:r>
        <w:t xml:space="preserve">   Warm summers    </w:t>
      </w:r>
      <w:r>
        <w:t xml:space="preserve">   Andrew Hamliton    </w:t>
      </w:r>
      <w:r>
        <w:t xml:space="preserve">   William Cosby    </w:t>
      </w:r>
      <w:r>
        <w:t xml:space="preserve">   Wiliam Penn    </w:t>
      </w:r>
      <w:r>
        <w:t xml:space="preserve">   Oats    </w:t>
      </w:r>
      <w:r>
        <w:t xml:space="preserve">   Maize    </w:t>
      </w:r>
      <w:r>
        <w:t xml:space="preserve">   Barley    </w:t>
      </w:r>
      <w:r>
        <w:t xml:space="preserve">   Wheat    </w:t>
      </w:r>
      <w:r>
        <w:t xml:space="preserve">   Rye    </w:t>
      </w:r>
      <w:r>
        <w:t xml:space="preserve">   Netherlands    </w:t>
      </w:r>
      <w:r>
        <w:t xml:space="preserve">   New Amsterdam    </w:t>
      </w:r>
      <w:r>
        <w:t xml:space="preserve">   Pennsylvania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2021-10-11T12:21:23Z</dcterms:created>
  <dcterms:modified xsi:type="dcterms:W3CDTF">2021-10-11T12:21:23Z</dcterms:modified>
</cp:coreProperties>
</file>