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EAstern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middle eastern spice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seasoning that is added, can be black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equipment that saves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ingredient can be pickled to give it more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paste that is created by sesame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ingredient needs to be soaked over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healthy option for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dairy accompaniment to this 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food preservation that is very convenient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Felafels are a great source of this nutrient, really suitable for vegetarians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prevent the product from sticking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and leafy and has to be washed and re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equioment used to drain the chick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healthy oil that can be used for dressings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healthy method of frying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EAstern Cuisine</dc:title>
  <dcterms:created xsi:type="dcterms:W3CDTF">2021-10-11T12:21:34Z</dcterms:created>
  <dcterms:modified xsi:type="dcterms:W3CDTF">2021-10-11T12:21:34Z</dcterms:modified>
</cp:coreProperties>
</file>