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Middle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three smallest bones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Activated by a puff of air to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cranial nerve.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irregular cavity that leads backward from the epitympanic recess into the tympanic or mastoid antrum.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on the superior wall of the middle ear. Contains the head of the malleus and the body of the incus.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ascends from the tympanic cavity through a small canal on the under surface of the petrous portion of the temporal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three cranial nerves involved in taste that runs through the middle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nerve originating in the tympanic plexus that carries preganglionic parasympathetic fibers to the otic ganglion.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rounded hollow prominence, formed by the projection outward of the first turn of the cochlea.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pars tensa and the pars flaccida make up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Smallest muscle in human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Ear</dc:title>
  <dcterms:created xsi:type="dcterms:W3CDTF">2021-10-11T12:21:00Z</dcterms:created>
  <dcterms:modified xsi:type="dcterms:W3CDTF">2021-10-11T12:21:00Z</dcterms:modified>
</cp:coreProperties>
</file>