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Middle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aka gollom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tower that sam saves frodo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oldest hobbit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gandalf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pointy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last house on hobbit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mortal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frodo's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allie of hobbits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hobbit 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 of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"my precious"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gandalf smokes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plot takes place in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sam's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wheel of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Earth</dc:title>
  <dcterms:created xsi:type="dcterms:W3CDTF">2021-10-11T12:20:32Z</dcterms:created>
  <dcterms:modified xsi:type="dcterms:W3CDTF">2021-10-11T12:20:32Z</dcterms:modified>
</cp:coreProperties>
</file>