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republic in Southwest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narrow waterway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sea that borders Egypt and the Arabian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east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longest rivers of Southwest Asia and flows through Syria and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canal in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that begins in Turkey and flows through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west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strip of land west of the Jordan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gateway to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where the Euphrates and Tigris Rivers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west of Afghanistan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</dc:title>
  <dcterms:created xsi:type="dcterms:W3CDTF">2021-10-11T12:21:38Z</dcterms:created>
  <dcterms:modified xsi:type="dcterms:W3CDTF">2021-10-11T12:21:38Z</dcterms:modified>
</cp:coreProperties>
</file>