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East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is West of Afghanistan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country above Saudi Arabia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country that lies near the Maditerranean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canal that flows through th Red Sea and the Mediterranean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Connecting the Persian Gulf to the Gulf of 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river that flows and then soon connects with the Euphrates river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country is above Syria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is below Iraq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water feature that is named after the country Saudi Arabia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lies across the coast of Israel and is the coastline on the Mediterranean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river the flow through the country Jordan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southwest of Iran and it is northeast of Saudi Arabia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 </dc:title>
  <dcterms:created xsi:type="dcterms:W3CDTF">2021-10-11T12:21:40Z</dcterms:created>
  <dcterms:modified xsi:type="dcterms:W3CDTF">2021-10-11T12:21:40Z</dcterms:modified>
</cp:coreProperties>
</file>