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East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river is South of Iran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West of Iran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is East of the Mediterranean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Smallest country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west Saudi Arabia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Inside Israel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longest river of the Middle 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East of Iran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sea is northwest arm of the Indian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river begins in Turkey and flows through Iraq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 of Syria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 of Syria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</dc:title>
  <dcterms:created xsi:type="dcterms:W3CDTF">2021-10-11T12:21:44Z</dcterms:created>
  <dcterms:modified xsi:type="dcterms:W3CDTF">2021-10-11T12:21:44Z</dcterms:modified>
</cp:coreProperties>
</file>