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East</w:t>
      </w:r>
    </w:p>
    <w:p>
      <w:pPr>
        <w:pStyle w:val="Questions"/>
      </w:pPr>
      <w:r>
        <w:t xml:space="preserve">1. LSERIA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DUNTEI AABR RITEMEAS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EYPTG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AQTRA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PNRSIAE LUGF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ITGISR IRRVE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UTRKYE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RZASOG NTMUSAONI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INEL VIERR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ADDE AES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MEEYN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IUSDA IRBAAA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RAAABIN EERSDT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AIRQ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LNAEOBN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NIRA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YIRAS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ANJORD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CRPUSY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REAAMRNDEENTI SEA 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Israel     </w:t>
      </w:r>
      <w:r>
        <w:t xml:space="preserve">   United Arab Emirates     </w:t>
      </w:r>
      <w:r>
        <w:t xml:space="preserve">   Egypt     </w:t>
      </w:r>
      <w:r>
        <w:t xml:space="preserve">   Qatar     </w:t>
      </w:r>
      <w:r>
        <w:t xml:space="preserve">   Persian Gulf     </w:t>
      </w:r>
      <w:r>
        <w:t xml:space="preserve">   Tigris River     </w:t>
      </w:r>
      <w:r>
        <w:t xml:space="preserve">   Turkey     </w:t>
      </w:r>
      <w:r>
        <w:t xml:space="preserve">   Zagros Mountains    </w:t>
      </w:r>
      <w:r>
        <w:t xml:space="preserve">   Nile River     </w:t>
      </w:r>
      <w:r>
        <w:t xml:space="preserve">   Dead Sea     </w:t>
      </w:r>
      <w:r>
        <w:t xml:space="preserve">   Yemen     </w:t>
      </w:r>
      <w:r>
        <w:t xml:space="preserve">   Saudi Arabia     </w:t>
      </w:r>
      <w:r>
        <w:t xml:space="preserve">   Arabian Desert    </w:t>
      </w:r>
      <w:r>
        <w:t xml:space="preserve">   Iraq     </w:t>
      </w:r>
      <w:r>
        <w:t xml:space="preserve">   Lebanon     </w:t>
      </w:r>
      <w:r>
        <w:t xml:space="preserve">   Iran     </w:t>
      </w:r>
      <w:r>
        <w:t xml:space="preserve">   Syria     </w:t>
      </w:r>
      <w:r>
        <w:t xml:space="preserve">   Jordan     </w:t>
      </w:r>
      <w:r>
        <w:t xml:space="preserve">   Cyprus     </w:t>
      </w:r>
      <w:r>
        <w:t xml:space="preserve">   Mediterranean Sea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</dc:title>
  <dcterms:created xsi:type="dcterms:W3CDTF">2021-10-11T12:21:49Z</dcterms:created>
  <dcterms:modified xsi:type="dcterms:W3CDTF">2021-10-11T12:21:49Z</dcterms:modified>
</cp:coreProperties>
</file>