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Abu Dhabi    </w:t>
      </w:r>
      <w:r>
        <w:t xml:space="preserve">   Armenia    </w:t>
      </w:r>
      <w:r>
        <w:t xml:space="preserve">   Cyprus    </w:t>
      </w:r>
      <w:r>
        <w:t xml:space="preserve">   Dubai    </w:t>
      </w:r>
      <w:r>
        <w:t xml:space="preserve">   India    </w:t>
      </w:r>
      <w:r>
        <w:t xml:space="preserve">   Iran    </w:t>
      </w:r>
      <w:r>
        <w:t xml:space="preserve">   Kuwait    </w:t>
      </w:r>
      <w:r>
        <w:t xml:space="preserve">   Mecca    </w:t>
      </w:r>
      <w:r>
        <w:t xml:space="preserve">   Pakistan    </w:t>
      </w:r>
      <w:r>
        <w:t xml:space="preserve">   Saudi Arabia    </w:t>
      </w:r>
      <w:r>
        <w:t xml:space="preserve">   Sudan    </w:t>
      </w:r>
      <w:r>
        <w:t xml:space="preserve">   Syria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</dc:title>
  <dcterms:created xsi:type="dcterms:W3CDTF">2021-10-11T12:22:02Z</dcterms:created>
  <dcterms:modified xsi:type="dcterms:W3CDTF">2021-10-11T12:22:02Z</dcterms:modified>
</cp:coreProperties>
</file>