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longest river in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mountain range in Turkey where the Euphrates River starts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river that separates Jordan and Israel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connects the Persian Gulf and Arabian Sea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desert covers part of Jordan, Syria, Saudi Arabia, and wester Iran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longest river in southwest Asia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desert that stretches from Yemen to the Persian Gulf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desert right below Saudi Arabia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connects the Mediterranean Sea and the Red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Euphrates and this river are known as the twin rivers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</dc:title>
  <dcterms:created xsi:type="dcterms:W3CDTF">2022-08-22T21:38:15Z</dcterms:created>
  <dcterms:modified xsi:type="dcterms:W3CDTF">2022-08-22T21:38:15Z</dcterms:modified>
</cp:coreProperties>
</file>