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member of a Semitic people,originally from the Arabian peninsula and neighboring territories,inhabiting much of the Middle East and North Africa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Hebrew the meaning of the name Israel is May God prevail.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Hostility to or prejudice against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Destruction or slaughter on a mass scale, especially caused by fire or nuclear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a political group that ruled Germany between 1933 and 1945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"land of the Pashtuns" and referred to the Pushtuns tribal areas south of the Hindu Kush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the Holy Land, it's a place of pilgrimage for several regions,including Christianity,Islam,andJudaism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for the establishment and the development and protection of a Jewish nation in what"s now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official order or commission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war that began on Yom Kippur in 1973 with the attack of Israel by Egypt, Syria, and Iraq: Israel recovered most of its initial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between the forces of the United Nations, led by the United States, and those of Iraq that followed Iraqi dictator Saddam Hussein 's invasion of Kuwait in August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organization of petroleum exporting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</dc:title>
  <dcterms:created xsi:type="dcterms:W3CDTF">2021-10-11T12:20:44Z</dcterms:created>
  <dcterms:modified xsi:type="dcterms:W3CDTF">2021-10-11T12:20:44Z</dcterms:modified>
</cp:coreProperties>
</file>