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Sunni Islamist multi-national organization founded in 1988 by Osama bin 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founded in 1964 with the purpose of the "liberation of Palestine" through armed struggle, with much of its violence aimed at Israeli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al-Qaeda.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metaphor of war referring to the international military campaign that started after the September 11 attacks on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genocide in which Adolf Hitler's Nazi Germany and its collaborators killed about six million Jews.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that was fought between June 5 and 10, 1967 by Israel and the neighboring states of Egypt, Jordan, and 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lasted from March 20 to May 1 2003 and signaled the start of the Iraq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order or commission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four coordinated terrorist attacks by the Islamic terrorist group al-Qaeda on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Middle Eastern country on the Mediterranean Sea and is regarded by Jews, Christians and Muslims as the biblical Holy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party in Germany that was active between 1920 and 1945 which practiced the ideology of Nazism.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waged by coalition forces from 34 nations led by the United States against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union of oil producing countries that regulate the amount of oil each country is able to produce.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2021-10-11T12:20:46Z</dcterms:created>
  <dcterms:modified xsi:type="dcterms:W3CDTF">2021-10-11T12:20:46Z</dcterms:modified>
</cp:coreProperties>
</file>