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5th grade Power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Rivers needed for_____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2.8 miles of___in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that runs through Turkey Syria and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Nomads have called deserts____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sources of fresh water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is___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runs through  Turkey and Iraq and joins with the Euphrates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Freshwater is needed for__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Shatt Al Arab empties into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climate deserts in the Middle East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sheep, camel, goat herders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that borders Syria, Turkey, and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Bedouins are also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half of the Middle East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most people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5th grade Power Point</dc:title>
  <dcterms:created xsi:type="dcterms:W3CDTF">2021-10-11T12:21:58Z</dcterms:created>
  <dcterms:modified xsi:type="dcterms:W3CDTF">2021-10-11T12:21:58Z</dcterms:modified>
</cp:coreProperties>
</file>