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republic in Southwest Asia, on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in Wester Asia Bordering 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Arab Country on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wst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Insufficiency or shortness of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 locked, mountainous country located Northwest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west of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 water inlet of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canal in Egypt that allows water transportation between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located to the north and west of Iraq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2021-10-11T12:21:09Z</dcterms:created>
  <dcterms:modified xsi:type="dcterms:W3CDTF">2021-10-11T12:21:09Z</dcterms:modified>
</cp:coreProperties>
</file>