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Christians workship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 next supreme leader does not have to be blood related to Muhammad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that uses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system which priests rule in the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 Sunni and Shia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holy book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Persian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Muslim woman were on their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Ethnic group straddling Turkey,Syria,Iraq,Iran,and Armenia borders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next supreme leader has to be a blood relative to Muhammad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system with one person all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with total power over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Persons physical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over half the population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Muslim place of workship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history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Ethnic group that is spread all over the middle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holy book of Christianity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2021-10-11T12:21:21Z</dcterms:created>
  <dcterms:modified xsi:type="dcterms:W3CDTF">2021-10-11T12:21:21Z</dcterms:modified>
</cp:coreProperties>
</file>