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 for woman on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that follows a religion that combines Islam with other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worshiping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people that follow a form of Islam similar to Shia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violence against innocent civilians to create fear for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campaign of violent resistance against Israeli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"struggle"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Islamic houses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Muslim's first political and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aimed to create a Jewish state in Palestine</w:t>
            </w:r>
          </w:p>
        </w:tc>
      </w:tr>
    </w:tbl>
    <w:p>
      <w:pPr>
        <w:pStyle w:val="WordBankMedium"/>
      </w:pPr>
      <w:r>
        <w:t xml:space="preserve">   monotheism    </w:t>
      </w:r>
      <w:r>
        <w:t xml:space="preserve">   Quran    </w:t>
      </w:r>
      <w:r>
        <w:t xml:space="preserve">   caliph    </w:t>
      </w:r>
      <w:r>
        <w:t xml:space="preserve">   mosques    </w:t>
      </w:r>
      <w:r>
        <w:t xml:space="preserve">   jihad    </w:t>
      </w:r>
      <w:r>
        <w:t xml:space="preserve">   terrorism    </w:t>
      </w:r>
      <w:r>
        <w:t xml:space="preserve">   hijab    </w:t>
      </w:r>
      <w:r>
        <w:t xml:space="preserve">   Druze    </w:t>
      </w:r>
      <w:r>
        <w:t xml:space="preserve">   Alawites    </w:t>
      </w:r>
      <w:r>
        <w:t xml:space="preserve">   Zionism    </w:t>
      </w:r>
      <w:r>
        <w:t xml:space="preserve">   Intifada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</dc:title>
  <dcterms:created xsi:type="dcterms:W3CDTF">2021-10-11T12:21:28Z</dcterms:created>
  <dcterms:modified xsi:type="dcterms:W3CDTF">2021-10-11T12:21:28Z</dcterms:modified>
</cp:coreProperties>
</file>