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Middle East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Northeast of the Gaza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of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Northeast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Southeast of Turkey and north of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Southwest of Turkey and northwest of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Southwest of the West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the Persian Gulf to the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of the Tigris River that flows into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of the Euphrates river and northwest of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of Saudi Arabia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of Syria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Middle East Africa</dc:title>
  <dcterms:created xsi:type="dcterms:W3CDTF">2021-10-10T23:45:00Z</dcterms:created>
  <dcterms:modified xsi:type="dcterms:W3CDTF">2021-10-10T23:45:00Z</dcterms:modified>
</cp:coreProperties>
</file>