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Kuwait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Sana'a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Amman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Muscat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Cyprus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United Arab Emirates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Riyadh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Baghdad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Qatar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Damascus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Iraq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Abu Dhabi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Bahrain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Nicosia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Kuwait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Tehran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Saudi Arabia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Beirut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Jordan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Ankara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Israel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Jerusalem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Lebanon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Manama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Capitals</dc:title>
  <dcterms:created xsi:type="dcterms:W3CDTF">2021-10-11T12:22:00Z</dcterms:created>
  <dcterms:modified xsi:type="dcterms:W3CDTF">2021-10-11T12:22:00Z</dcterms:modified>
</cp:coreProperties>
</file>