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ETHIOPIA    </w:t>
      </w:r>
      <w:r>
        <w:t xml:space="preserve">   ERITREA    </w:t>
      </w:r>
      <w:r>
        <w:t xml:space="preserve">   USRAEL    </w:t>
      </w:r>
      <w:r>
        <w:t xml:space="preserve">   SUDAN    </w:t>
      </w:r>
      <w:r>
        <w:t xml:space="preserve">   UAE    </w:t>
      </w:r>
      <w:r>
        <w:t xml:space="preserve">   OMAN    </w:t>
      </w:r>
      <w:r>
        <w:t xml:space="preserve">   CYPRUS    </w:t>
      </w:r>
      <w:r>
        <w:t xml:space="preserve">   EGYPT    </w:t>
      </w:r>
      <w:r>
        <w:t xml:space="preserve">   QATAR    </w:t>
      </w:r>
      <w:r>
        <w:t xml:space="preserve">   YEMEN    </w:t>
      </w:r>
      <w:r>
        <w:t xml:space="preserve">   LIBANON    </w:t>
      </w:r>
      <w:r>
        <w:t xml:space="preserve">   JORDAN    </w:t>
      </w:r>
      <w:r>
        <w:t xml:space="preserve">   SYRIA    </w:t>
      </w:r>
      <w:r>
        <w:t xml:space="preserve">   IRAQ    </w:t>
      </w:r>
      <w:r>
        <w:t xml:space="preserve">   TURKMENISTAN    </w:t>
      </w:r>
      <w:r>
        <w:t xml:space="preserve">   ARMENIA    </w:t>
      </w:r>
      <w:r>
        <w:t xml:space="preserve">   TURKEY    </w:t>
      </w:r>
      <w:r>
        <w:t xml:space="preserve">   AZERBAIJAN    </w:t>
      </w:r>
      <w:r>
        <w:t xml:space="preserve">   GEORGIA    </w:t>
      </w:r>
      <w:r>
        <w:t xml:space="preserve">   IRAN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Countries</dc:title>
  <dcterms:created xsi:type="dcterms:W3CDTF">2021-10-11T12:22:09Z</dcterms:created>
  <dcterms:modified xsi:type="dcterms:W3CDTF">2021-10-11T12:22:09Z</dcterms:modified>
</cp:coreProperties>
</file>