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largest River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to the Suez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Northeast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oil rich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waterway to enter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countries are fighting for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birth place of two important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main shipping route for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river start in Turkey and ends in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strip of grass in 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feature is man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Border next to the Mediterranean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</dc:title>
  <dcterms:created xsi:type="dcterms:W3CDTF">2021-10-11T12:21:46Z</dcterms:created>
  <dcterms:modified xsi:type="dcterms:W3CDTF">2021-10-11T12:21:46Z</dcterms:modified>
</cp:coreProperties>
</file>