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west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Most Jews go to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 of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one place Tigris River runs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canal that goes between the Mediterranean Sea and Red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located west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Near Saudi Arabia and goes to India Then Samalia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the biggest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 left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</dc:title>
  <dcterms:created xsi:type="dcterms:W3CDTF">2021-10-11T12:21:55Z</dcterms:created>
  <dcterms:modified xsi:type="dcterms:W3CDTF">2021-10-11T12:21:55Z</dcterms:modified>
</cp:coreProperties>
</file>