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that begins in turkey and flows through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 of Afghanistan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land on the west side of the Jordan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landlocked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east of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to the north and west of Iraq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shipping routes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Bordering Jordan and Lebanon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narrow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canal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Oil rich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sea that borders Egypt </w:t>
            </w:r>
          </w:p>
        </w:tc>
      </w:tr>
    </w:tbl>
    <w:p>
      <w:pPr>
        <w:pStyle w:val="WordBankMedium"/>
      </w:pPr>
      <w:r>
        <w:t xml:space="preserve">   Israel    </w:t>
      </w:r>
      <w:r>
        <w:t xml:space="preserve">   Turkey    </w:t>
      </w:r>
      <w:r>
        <w:t xml:space="preserve">   Afghanistan     </w:t>
      </w:r>
      <w:r>
        <w:t xml:space="preserve">   Suez Canal    </w:t>
      </w:r>
      <w:r>
        <w:t xml:space="preserve">   Tigris river     </w:t>
      </w:r>
      <w:r>
        <w:t xml:space="preserve">   Strait of Hormuz     </w:t>
      </w:r>
      <w:r>
        <w:t xml:space="preserve">   Persian gulf    </w:t>
      </w:r>
      <w:r>
        <w:t xml:space="preserve">   Syria     </w:t>
      </w:r>
      <w:r>
        <w:t xml:space="preserve">   Kuwait    </w:t>
      </w:r>
      <w:r>
        <w:t xml:space="preserve">   Red Sea    </w:t>
      </w:r>
      <w:r>
        <w:t xml:space="preserve">   West Bank    </w:t>
      </w:r>
      <w:r>
        <w:t xml:space="preserve">   Iran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</dc:title>
  <dcterms:created xsi:type="dcterms:W3CDTF">2021-10-11T12:21:57Z</dcterms:created>
  <dcterms:modified xsi:type="dcterms:W3CDTF">2021-10-11T12:21:57Z</dcterms:modified>
</cp:coreProperties>
</file>