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government stops the trade of goods or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10% of Islam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ban of trade with a specific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Religion in which they are still waiting for a Messiah.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that are based on teaching if the Koran(Islamic holy book) and traditions of the prophet.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destruction of forest(many trees).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economic decisions and pricing of goods are based on what the produce or owner of the company decides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where Jesus is the Messiah.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used or suitable for growing crops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economic decisions and pricing of goods are fully made by the government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the Jewish holy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90% of the Islam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place for Muslims that they are suppose to make a pilgrimage to once in their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limited amount of a certain product that can be produced or traded because of government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Religion of most of the Middle East.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</dc:title>
  <dcterms:created xsi:type="dcterms:W3CDTF">2021-10-11T12:20:43Z</dcterms:created>
  <dcterms:modified xsi:type="dcterms:W3CDTF">2021-10-11T12:20:43Z</dcterms:modified>
</cp:coreProperties>
</file>