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where the believers believe in god and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water source for jordan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largest denomination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self-governing, territory in palestine (hint: bacon strip)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change groups; some ways to recognize are language, religion, food and clothing.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not change once you are born into a certain type of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absolute monarchy, has very harsh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contamination of bodies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 water inlet of  the indian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ethnic group where most people are muslim.</w:t>
            </w:r>
          </w:p>
        </w:tc>
      </w:tr>
    </w:tbl>
    <w:p>
      <w:pPr>
        <w:pStyle w:val="WordBankMedium"/>
      </w:pPr>
      <w:r>
        <w:t xml:space="preserve">   arabs    </w:t>
      </w:r>
      <w:r>
        <w:t xml:space="preserve">   religious group    </w:t>
      </w:r>
      <w:r>
        <w:t xml:space="preserve">   jordan river    </w:t>
      </w:r>
      <w:r>
        <w:t xml:space="preserve">   ethnic group    </w:t>
      </w:r>
      <w:r>
        <w:t xml:space="preserve">   red sea    </w:t>
      </w:r>
      <w:r>
        <w:t xml:space="preserve">   sunni    </w:t>
      </w:r>
      <w:r>
        <w:t xml:space="preserve">   gaza strip    </w:t>
      </w:r>
      <w:r>
        <w:t xml:space="preserve">   saudi arabia    </w:t>
      </w:r>
      <w:r>
        <w:t xml:space="preserve">   water pollution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</dc:title>
  <dcterms:created xsi:type="dcterms:W3CDTF">2021-10-11T12:21:06Z</dcterms:created>
  <dcterms:modified xsi:type="dcterms:W3CDTF">2021-10-11T12:21:06Z</dcterms:modified>
</cp:coreProperties>
</file>