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area receives little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government is controlled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government is controlled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Israel's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long term weather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 important resource for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re-establishment of a jewish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government is divided into smaller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with a royal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landform is surrounded by water on 3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types of food a person or animal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live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land becoming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resource can not be used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or countries who come together for a common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government is controlled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resource can be extracted to make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or killing on a massive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destruction of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resource can be used over and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2021-10-11T12:20:30Z</dcterms:created>
  <dcterms:modified xsi:type="dcterms:W3CDTF">2021-10-11T12:20:30Z</dcterms:modified>
</cp:coreProperties>
</file>